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333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Оконечниковой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5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4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выходные дни)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8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</w:t>
      </w:r>
      <w:r>
        <w:rPr>
          <w:rFonts w:ascii="Times New Roman" w:eastAsia="Times New Roman" w:hAnsi="Times New Roman" w:cs="Times New Roman"/>
          <w:sz w:val="26"/>
          <w:szCs w:val="26"/>
        </w:rPr>
        <w:t>369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4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2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9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7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8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9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1303250101117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OrganizationNamegrp-24rplc-16">
    <w:name w:val="cat-OrganizationName grp-2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6rplc-19">
    <w:name w:val="cat-Time grp-2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OrganizationNamegrp-24rplc-34">
    <w:name w:val="cat-OrganizationName grp-24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OrganizationNamegrp-24rplc-36">
    <w:name w:val="cat-OrganizationName grp-24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Sumgrp-22rplc-38">
    <w:name w:val="cat-Sum grp-22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